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新文科背景下的外语教学研究</w:t>
      </w:r>
    </w:p>
    <w:p>
      <w:r>
        <w:rPr>
          <w:rFonts w:ascii="宋体" w:hAnsi="宋体" w:eastAsia="宋体"/>
          <w:sz w:val="24"/>
        </w:rPr>
        <w:t>李小坤主编；韩玫，刘春发副主编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新文科背景下的外语教学研究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李小坤主编；韩玫，刘春发副主编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978-7-313-27110-5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外语教学-教学研究-文集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收集34篇论文，涵盖语言学、文学、外语教学等各个学科领域，结合新文科建设，围绕语言学理论与应用、外语教学模式改革、课程教学设计、教学方法、文化、翻译以及应用型外语人才培养等方面的研究，提出了当前外语教育教学中存在的问题、改革思路及方略。这些成果源于一线教师的教学实践，能为教师成长和提高人才培养质量提供良好的借鉴作用。本书适合大学外语教学和研究人员使用。</w:t>
      </w:r>
    </w:p>
    <w:p/>
    <w:p>
      <w:r>
        <w:t>本书出售、求购地址：https://www.jiaokey.com/book/detail/15462336.html</w:t>
      </w:r>
    </w:p>
    <w:p>
      <w:r>
        <w:t>更多相关图书推荐：https://www.jiaokey.com</w:t>
      </w:r>
    </w:p>
    <w:p>
      <w:r>
        <w:t>李小坤主编；韩玫，刘春发副主编 其他作品：https://www.jiaokey.com/tag/李小坤主编；韩玫，刘春发副主编.html</w:t>
      </w:r>
    </w:p>
    <w:p>
      <w:r>
        <w:t>关键词搜索：https://www.jiaokey.com/tag/外语教学-教学研究-文集.html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