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</w:t>
      </w:r>
    </w:p>
    <w:p>
      <w:r>
        <w:rPr>
          <w:rFonts w:ascii="宋体" w:hAnsi="宋体" w:eastAsia="宋体"/>
          <w:sz w:val="24"/>
        </w:rPr>
        <w:t>姜不居主编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姜不居主编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7-5084-3425-0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铸造 铸造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铸造专业系列教材 铸造工程师认证培训用书:本书着重论述不同于传统砂型铸造的各类特种铸造方法的实质、原理和工艺要求，重点介绍了熔模精密铸造、石膏型精密铸造、消失模精密铸造等方法。</w:t>
      </w:r>
    </w:p>
    <w:p/>
    <w:p>
      <w:r>
        <w:t>本书出售、求购地址：https://www.jiaokey.com/book/detail/15461789.html</w:t>
      </w:r>
    </w:p>
    <w:p>
      <w:r>
        <w:t>更多相关图书推荐：https://www.jiaokey.com</w:t>
      </w:r>
    </w:p>
    <w:p>
      <w:r>
        <w:t>姜不居主编 其他作品：https://www.jiaokey.com/tag/姜不居主编.html</w:t>
      </w:r>
    </w:p>
    <w:p>
      <w:r>
        <w:t>关键词搜索：https://www.jiaokey.com/tag/铸造 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