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造型材料</w:t>
      </w:r>
    </w:p>
    <w:p>
      <w:r>
        <w:rPr>
          <w:rFonts w:ascii="宋体" w:hAnsi="宋体" w:eastAsia="宋体"/>
          <w:sz w:val="24"/>
        </w:rPr>
        <w:t>黄天佑编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7-5084-3826-4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造型材料-高等学校-教材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铸造工程师认证培训用书:本书是中国铸造协会新世纪铸造专业系列教材之一，书中介绍砂型、砂芯铸造用的原砂、黏土、附加物等各种原材料，以及黏土型砂、水玻璃砂、油砂、树脂砂等各种造型和制芯工艺、性能检测及其控制，还介绍了砂型、砂芯用的涂料。 本书可作为普通高等学校和大专院校铸造专业……</w:t>
      </w:r>
    </w:p>
    <w:p/>
    <w:p>
      <w:r>
        <w:t>本书出售、求购地址：https://www.jiaokey.com/book/detail/15461651.html</w:t>
      </w:r>
    </w:p>
    <w:p>
      <w:r>
        <w:t>更多相关图书推荐：https://www.jiaokey.com</w:t>
      </w:r>
    </w:p>
    <w:p>
      <w:r>
        <w:t>黄天佑编 其他作品：https://www.jiaokey.com/tag/黄天佑编.html</w:t>
      </w:r>
    </w:p>
    <w:p>
      <w:r>
        <w:t>关键词搜索：https://www.jiaokey.com/tag/造型材料-高等学校-教材.html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