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书名：萤火虫心理健康科普丛书  我偷吃了孙子的糖  老年心理健康指南</w:t>
      </w:r>
    </w:p>
    <w:p>
      <w:r>
        <w:t>作者：王雪，况伟宏，黄雪花主编</w:t>
      </w:r>
    </w:p>
    <w:p>
      <w:r>
        <w:t>出版社：成都：成都时代出版社</w:t>
      </w:r>
    </w:p>
    <w:p>
      <w:r>
        <w:t>出版日期：2024.04</w:t>
      </w:r>
    </w:p>
    <w:p>
      <w:r>
        <w:t>总页数：157</w:t>
      </w:r>
    </w:p>
    <w:p>
      <w:r>
        <w:t>更多请访问教客网: www.jiaokey.com</w:t>
      </w:r>
    </w:p>
    <w:p>
      <w:r>
        <w:t>萤火虫心理健康科普丛书  我偷吃了孙子的糖  老年心理健康指南 评论地址：https://www.jiaokey.com/book/detail/15459298.html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