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一本书读懂酒店数字化运营与管理</w:t>
      </w:r>
    </w:p>
    <w:p>
      <w:r>
        <w:rPr>
          <w:rFonts w:ascii="宋体" w:hAnsi="宋体" w:eastAsia="宋体"/>
          <w:sz w:val="24"/>
        </w:rPr>
        <w:t>常君臣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一本书读懂酒店数字化运营与管理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常君臣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9787515838724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饭店-运营管理-数字化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服务业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从用户、酒店、平台三方视角出发，内容涵盖了OTA平台流量获取、房型名称设计、平台信息展示、酒店收益管理、用户评价管理、酒店服务设计等各方面内容，能为广大读者呈现出内容新颖、实操性强、紧跟市场的专业化酒店运营指导。</w:t>
      </w:r>
    </w:p>
    <w:p/>
    <w:p>
      <w:r>
        <w:t>本书出售、求购地址：https://www.jiaokey.com/book/detail/15459293.html</w:t>
      </w:r>
    </w:p>
    <w:p>
      <w:r>
        <w:t>更多服务业图书推荐：https://www.jiaokey.com</w:t>
      </w:r>
    </w:p>
    <w:p>
      <w:r>
        <w:t>常君臣 其他作品：https://www.jiaokey.com/tag/常君臣.html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关键词搜索：https://www.jiaokey.com/tag/饭店-运营管理-数字化.html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