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变通受用一生 换一个方向也可以</w:t>
      </w:r>
    </w:p>
    <w:p>
      <w:r>
        <w:rPr>
          <w:rFonts w:ascii="宋体" w:hAnsi="宋体" w:eastAsia="宋体"/>
          <w:sz w:val="24"/>
        </w:rPr>
        <w:t>小月亮童书编著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变通受用一生 换一个方向也可以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小月亮童书编著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978-7-5514-4889-5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“变通受用一生”丛书以“变通”为出发点，分别从生活、人际、学习、得失等多方面阐述了变通的重要性，通过日常生活中各种平凡有趣的小事，启发孩子的灵活应变能力，帮助他们走出惯性思维的樊笼。波妞学舞蹈、跆拳道都学不好，最终找到了自己的兴趣所在-滑雪，她勇于坚持，乐此不疲。这个小故事告诉小朋友通向成功的道路不止一条，要为成功找对路，而不是为问题找借口。</w:t>
      </w:r>
    </w:p>
    <w:p/>
    <w:p>
      <w:r>
        <w:t>本书出售、求购地址：https://www.jiaokey.com/book/detail/15459233.html</w:t>
      </w:r>
    </w:p>
    <w:p>
      <w:r>
        <w:t>更多相关图书推荐：https://www.jiaokey.com</w:t>
      </w:r>
    </w:p>
    <w:p>
      <w:r>
        <w:t>小月亮童书编著 其他作品：https://www.jiaokey.com/tag/小月亮童书编著.html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