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亨德里克·威廉·房龙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亨德里克·威廉·房龙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9787212055851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圣经-故事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圣经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圣经》是人类历史上一部独一无二的书。它由不同时代的人用不同的语言写成，却极其贯通；它遭到无数的怀疑甚至诋毁，但最终它作为神经经典的位置却丝毫没有动摇；它不是单纯的文学书、哲学书或历史书，但它是很多文学作品的源泉，哲学家不断地引用和讨论，它对犹太古史的详尽记载也远远超过其他民族的古史书。《圣经》是人类的伟大遗产。</w:t>
      </w:r>
    </w:p>
    <w:p/>
    <w:p>
      <w:r>
        <w:t>本书出售、求购地址：https://www.jiaokey.com/book/detail/15458450.html</w:t>
      </w:r>
    </w:p>
    <w:p>
      <w:r>
        <w:t>更多圣经图书推荐：https://www.jiaokey.com</w:t>
      </w:r>
    </w:p>
    <w:p>
      <w:r>
        <w:t>亨德里克·威廉·房龙 其他作品：https://www.jiaokey.com/tag/亨德里克·威廉·房龙.html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关键词搜索：https://www.jiaokey.com/tag/圣经-故事.html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