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书名：儿童的人格教育</w:t>
      </w:r>
    </w:p>
    <w:p>
      <w:r>
        <w:t>作者：（奥）阿尔弗雷德·阿德勒著；田颖萍译</w:t>
      </w:r>
    </w:p>
    <w:p>
      <w:r>
        <w:t>出版社：陕西师范大学出版总社有限公司</w:t>
      </w:r>
    </w:p>
    <w:p>
      <w:r>
        <w:t>出版日期：2021.05</w:t>
      </w:r>
    </w:p>
    <w:p>
      <w:r>
        <w:t>总页数：170</w:t>
      </w:r>
    </w:p>
    <w:p>
      <w:r>
        <w:t>更多请访问教客网: www.jiaokey.com</w:t>
      </w:r>
    </w:p>
    <w:p>
      <w:r>
        <w:t>儿童的人格教育 评论地址：https://www.jiaokey.com/book/detail/15458445.html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