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中国肿瘤整合诊治技术指南 CACA 安宁疗护 2023</w:t>
      </w:r>
    </w:p>
    <w:p>
      <w:r>
        <w:rPr>
          <w:rFonts w:ascii="宋体" w:hAnsi="宋体" w:eastAsia="宋体"/>
          <w:sz w:val="24"/>
        </w:rPr>
        <w:t>樊代明，肖亚洲，谌永毅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中国肿瘤整合诊治技术指南 CACA 安宁疗护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樊代明，肖亚洲，谌永毅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978-7-5742-0881-0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肿瘤-诊疗-指南-临终关怀学-指南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回溯和梳理终末期安宁疗护的历史沿革及发展脉络，研究现行对象筛查、沟通、症状管理和心理支持等，客观评估权威数据，结合相关研究资料和证据现状，做出全面客观总结。并希望以此为契机，为终末期肿瘤患者安宁疗护实践提供参考，以减少卫生资源的浪费...</w:t>
      </w:r>
    </w:p>
    <w:p/>
    <w:p>
      <w:r>
        <w:t>本书出售、求购地址：https://www.jiaokey.com/book/detail/15458245.html</w:t>
      </w:r>
    </w:p>
    <w:p>
      <w:r>
        <w:t>更多相关图书推荐：https://www.jiaokey.com</w:t>
      </w:r>
    </w:p>
    <w:p>
      <w:r>
        <w:t>樊代明，肖亚洲，谌永毅 其他作品：https://www.jiaokey.com/tag/樊代明，肖亚洲，谌永毅.html</w:t>
      </w:r>
    </w:p>
    <w:p>
      <w:r>
        <w:t>关键词搜索：https://www.jiaokey.com/tag/肿瘤-诊疗-指南-临终关怀学-指南.html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