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创造适合学生发展的活教育 方明教育文选</w:t>
      </w:r>
    </w:p>
    <w:p>
      <w:r>
        <w:rPr>
          <w:rFonts w:ascii="宋体" w:hAnsi="宋体" w:eastAsia="宋体"/>
          <w:sz w:val="24"/>
        </w:rPr>
        <w:t>方明著；储朝晖选编；蔡达峰主编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创造适合学生发展的活教育 方明教育文选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方明著；储朝晖选编；蔡达峰主编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978-7-5131-8604-9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六辑，包括：学习陶行知、推行农科教结合、促进教育优质均衡发展、倡行尊师重教、鼓励教育探新、弘扬创造教育。具体内容包括：深切怀念陶老夫子-记陶先生指导我办工学团；纪念陶行知，学习陶行知，不断深化农村教育改革；求真务实坚持实践再接再厉；...</w:t>
      </w:r>
    </w:p>
    <w:p/>
    <w:p>
      <w:r>
        <w:t>本书出售、求购地址：https://www.jiaokey.com/book/detail/15458117.html</w:t>
      </w:r>
    </w:p>
    <w:p>
      <w:r>
        <w:t>更多相关图书推荐：https://www.jiaokey.com</w:t>
      </w:r>
    </w:p>
    <w:p>
      <w:r>
        <w:t>方明著；储朝晖选编；蔡达峰主编 其他作品：https://www.jiaokey.com/tag/方明著；储朝晖选编；蔡达峰主编.html</w:t>
      </w:r>
    </w:p>
    <w:p>
      <w:r>
        <w:t>关键词搜索：https://www.jiaokey.com/tag/教育学-文集.html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