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汉书选译</w:t>
      </w:r>
    </w:p>
    <w:p>
      <w:r>
        <w:rPr>
          <w:rFonts w:ascii="宋体" w:hAnsi="宋体" w:eastAsia="宋体"/>
          <w:sz w:val="24"/>
        </w:rPr>
        <w:t>秦同培，宋晶如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秦同培，宋晶如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978-7-5403-6516-5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《汉书》-译文-中国历史-西汉时代-纪传体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汉书》，又称《前汉书》，东汉史学家班固编撰，是中国第一部纪传体断代史，"前四史"之一。全书记述了上起西汉的汉高祖元年(公元前206年)，下至新朝王莽地皇四年(公元23年)期间共230年的史事。包括本纪十二篇，表八篇，志十篇，传七十篇，共一...</w:t>
      </w:r>
    </w:p>
    <w:p/>
    <w:p>
      <w:r>
        <w:t>本书出售、求购地址：https://www.jiaokey.com/book/detail/15457792.html</w:t>
      </w:r>
    </w:p>
    <w:p>
      <w:r>
        <w:t>更多相关图书推荐：https://www.jiaokey.com</w:t>
      </w:r>
    </w:p>
    <w:p>
      <w:r>
        <w:t>秦同培，宋晶如 其他作品：https://www.jiaokey.com/tag/秦同培，宋晶如.html</w:t>
      </w:r>
    </w:p>
    <w:p>
      <w:r>
        <w:t>关键词搜索：https://www.jiaokey.com/tag/《汉书》-译文-中国历史-西汉时代-纪传体.html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