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燧石文库 生活艺术</w:t>
      </w:r>
    </w:p>
    <w:p>
      <w:r>
        <w:rPr>
          <w:rFonts w:ascii="宋体" w:hAnsi="宋体" w:eastAsia="宋体"/>
          <w:sz w:val="24"/>
        </w:rPr>
        <w:t>（英）齐格蒙特・鲍曼著；鲁擎雨，姚晨辉译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燧石文库 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（英）齐格蒙特・鲍曼著；鲁擎雨，姚晨辉译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978-7-5520-4324-2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生活方式-研究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个性化社会，我们都是生活艺术家。不管我们知道与否，愿意与否，喜欢与否，这都是社会的命令，而不是我们的选择。我们被期望使用技能和资源赋予生活以目的和形式，即使我们缺乏艺术家所需的工具和材料。在液态现代社会，我们也被教导生活艺术的目的应该是幸...</w:t>
      </w:r>
    </w:p>
    <w:p/>
    <w:p>
      <w:r>
        <w:t>本书出售、求购地址：https://www.jiaokey.com/book/detail/15457779.html</w:t>
      </w:r>
    </w:p>
    <w:p>
      <w:r>
        <w:t>更多相关图书推荐：https://www.jiaokey.com</w:t>
      </w:r>
    </w:p>
    <w:p>
      <w:r>
        <w:t>（英）齐格蒙特・鲍曼著；鲁擎雨，姚晨辉译 其他作品：https://www.jiaokey.com/tag/（英）齐格蒙特・鲍曼著；鲁擎雨，姚晨辉译.html</w:t>
      </w:r>
    </w:p>
    <w:p>
      <w:r>
        <w:t>关键词搜索：https://www.jiaokey.com/tag/生活方式-研究.html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