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后汉书选译</w:t>
      </w:r>
    </w:p>
    <w:p>
      <w:r>
        <w:rPr>
          <w:rFonts w:ascii="宋体" w:hAnsi="宋体" w:eastAsia="宋体"/>
          <w:sz w:val="24"/>
        </w:rPr>
        <w:t>秦同培，宋晶如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秦同培，宋晶如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978-7-5403-5692-7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《后汉书》-译文-中国历史-东汉时代-纪传体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后汉书》，南朝宋范晔撰，“前四史”之一。全书记述了上起东汉的汉光武帝建武元年（公元25年），下讫汉献帝建安二十五年（公元220年），期间共196年的史事。本书由民国著名教育家、编辑秦同培先生选编翻译注释并点评，商务印书馆编辑、学者宋晶如先...</w:t>
      </w:r>
    </w:p>
    <w:p/>
    <w:p>
      <w:r>
        <w:t>本书出售、求购地址：https://www.jiaokey.com/book/detail/15457732.html</w:t>
      </w:r>
    </w:p>
    <w:p>
      <w:r>
        <w:t>更多相关图书推荐：https://www.jiaokey.com</w:t>
      </w:r>
    </w:p>
    <w:p>
      <w:r>
        <w:t>秦同培，宋晶如 其他作品：https://www.jiaokey.com/tag/秦同培，宋晶如.html</w:t>
      </w:r>
    </w:p>
    <w:p>
      <w:r>
        <w:t>关键词搜索：https://www.jiaokey.com/tag/《后汉书》-译文-中国历史-东汉时代-纪传体.html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