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三星堆 从古蜀文明到视觉审美</w:t>
      </w:r>
    </w:p>
    <w:p>
      <w:r>
        <w:rPr>
          <w:rFonts w:ascii="宋体" w:hAnsi="宋体" w:eastAsia="宋体"/>
          <w:sz w:val="24"/>
        </w:rPr>
        <w:t>代钰洪，郭一璇著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三星堆 从古蜀文明到视觉审美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代钰洪，郭一璇著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978-7-5687-1331-3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三星堆文化-通俗读物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古蜀国的历史，包含蜀的由来、杜宇王朝以及鳖灵和李冰，从金牛古道等民间传说介绍了学者对古蜀国的猜想；围绕宝墩文化和芒城遗址介绍了巴蜀图语、巴蜀戈文、巴蜀印章；介绍了古蜀图腾，以三星堆出土陶器、玉石器文物阐释古蜀文化视觉特征；介绍了三星堆青铜器的造型及审美特征；从视觉元素角度分析三星堆文物审美特征，介绍了三星堆文创产品开发案例。</w:t>
      </w:r>
    </w:p>
    <w:p/>
    <w:p>
      <w:r>
        <w:t>本书出售、求购地址：https://www.jiaokey.com/book/detail/15457572.html</w:t>
      </w:r>
    </w:p>
    <w:p>
      <w:r>
        <w:t>更多相关图书推荐：https://www.jiaokey.com</w:t>
      </w:r>
    </w:p>
    <w:p>
      <w:r>
        <w:t>代钰洪，郭一璇著 其他作品：https://www.jiaokey.com/tag/代钰洪，郭一璇著.html</w:t>
      </w:r>
    </w:p>
    <w:p>
      <w:r>
        <w:t>关键词搜索：https://www.jiaokey.com/tag/三星堆文化-通俗读物.html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