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浪漫主义的根源 第2版</w:t>
      </w:r>
    </w:p>
    <w:p>
      <w:r>
        <w:rPr>
          <w:rFonts w:ascii="宋体" w:hAnsi="宋体" w:eastAsia="宋体"/>
          <w:sz w:val="24"/>
        </w:rPr>
        <w:t>（英）以赛亚·伯林著；（英）亨利·哈代编；吕梁，张箭飞等译；刘东总主编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浪漫主义的根源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（英）以赛亚·伯林著；（英）亨利·哈代编；吕梁，张箭飞等译；刘东总主编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978-7-5447-9027-7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浪漫主义-研究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根据以赛亚·伯林1965年关于浪漫主义的梅隆系列讲座的录音结集而成，自浪漫主义定义问题始，中经浪漫主义之滥觞、成长和壮大的过程，至浪漫主义的巨大影响终。结构了然，思维缜密，处处闪耀着天才洞见的火花，伴以伯林特有的雄浑酣畅的即兴风格，是一曲令人魂销神醉的思想咏叹调。</w:t>
      </w:r>
    </w:p>
    <w:p/>
    <w:p>
      <w:r>
        <w:t>本书出售、求购地址：https://www.jiaokey.com/book/detail/15456400.html</w:t>
      </w:r>
    </w:p>
    <w:p>
      <w:r>
        <w:t>更多相关图书推荐：https://www.jiaokey.com</w:t>
      </w:r>
    </w:p>
    <w:p>
      <w:r>
        <w:t>（英）以赛亚·伯林著；（英）亨利·哈代编；吕梁，张箭飞等译；刘东总主编 其他作品：https://www.jiaokey.com/tag/（英）以赛亚·伯林著；（英）亨利·哈代编；吕梁，张箭飞等译；刘东总主编.html</w:t>
      </w:r>
    </w:p>
    <w:p>
      <w:r>
        <w:t>关键词搜索：https://www.jiaokey.com/tag/浪漫主义-研究.html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