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花卉博物馆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978-7-5713-3000-2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花卉-观赏园艺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爱花人、植物迷都想拥有的花卉图鉴，是极具收藏价值的园艺经典，堪称中国版《世界园林植物与花卉百科》。本书汇集观赏花卉、树木、多肉共计2600多种，近3000幅原色彩图均由作者王意成老先生提供。在第一版的基础上，本书增添了中国传统十大名花...</w:t>
      </w:r>
    </w:p>
    <w:p/>
    <w:p>
      <w:r>
        <w:t>本书出售、求购地址：https://www.jiaokey.com/book/detail/15456344.html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关键词搜索：https://www.jiaokey.com/tag/花卉-观赏园艺.html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