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张清华作品系列  通向叙事之路  虚构写作十讲</w:t>
      </w:r>
    </w:p>
    <w:p>
      <w:r>
        <w:rPr>
          <w:rFonts w:ascii="宋体" w:hAnsi="宋体" w:eastAsia="宋体"/>
          <w:sz w:val="24"/>
        </w:rPr>
        <w:t>张清华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张清华作品系列  通向叙事之路  虚构写作十讲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9787559868459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叙事文学-文学创作研究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文学创作论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北师大教授张清华“文学创作理论与实践”的课程讲稿整理而成，从写作的文化身份问题、如何升华现实经验、文学对现实的伦理溢出、小说叙述的两个向度、个人经验与公共经验的连通等不同的角度讲解虚构写作。作者作为创研者和教学者，从事过诗歌、散文创作，融合了几重身份经验，以创作者会遇到的写作问题切入，理论与实践相结合，揭开了文学创作的“神秘”面纱，为创作实践者提供了可操作的具体写作方法，是一部具有较强指导性的创作参考书。</w:t>
      </w:r>
    </w:p>
    <w:p/>
    <w:p>
      <w:r>
        <w:t>本书出售、求购地址：https://www.jiaokey.com/book/detail/15455995.html</w:t>
      </w:r>
    </w:p>
    <w:p>
      <w:r>
        <w:t>更多文学创作论图书推荐：https://www.jiaokey.com</w:t>
      </w:r>
    </w:p>
    <w:p>
      <w:r>
        <w:t>张清华 其他作品：https://www.jiaokey.com/tag/张清华.html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关键词搜索：https://www.jiaokey.com/tag/叙事文学-文学创作研究.html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