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金牌内训师工作法则  智慧轻萃取</w:t>
      </w:r>
    </w:p>
    <w:p>
      <w:r>
        <w:rPr>
          <w:rFonts w:ascii="宋体" w:hAnsi="宋体" w:eastAsia="宋体"/>
          <w:sz w:val="24"/>
        </w:rPr>
        <w:t>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金牌内训师工作法则  智慧轻萃取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9787515838601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书主要介绍了企业内训师应该如何简平快地萃取行业智慧，首先区分了萃取与复盘总结的差异，然后系统地论述了轻萃取的选题摸底、对象评估、前期准备、故事挖掘、重点提炼和成果输出这一整套流程。整本书内容完善、条理清晰、图文并茂，能为读者提供专业且实用的企业培训指导，帮助读者成为金牌内训师。</w:t>
      </w:r>
    </w:p>
    <w:p/>
    <w:p>
      <w:r>
        <w:t>本书出售、求购地址：https://www.jiaokey.com/book/detail/15455992.html</w:t>
      </w:r>
    </w:p>
    <w:p>
      <w:r>
        <w:t>更多企业计划与经营决策图书推荐：https://www.jiaokey.com</w:t>
      </w:r>
    </w:p>
    <w:p>
      <w:r>
        <w:t>李雄 其他作品：https://www.jiaokey.com/tag/李雄.html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