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大话产品实现 从设计原型到最终产品</w:t>
      </w:r>
    </w:p>
    <w:p>
      <w:r>
        <w:rPr>
          <w:rFonts w:ascii="宋体" w:hAnsi="宋体" w:eastAsia="宋体"/>
          <w:sz w:val="24"/>
        </w:rPr>
        <w:t>（美）安娜·C.桑顿（ANNA C. THORNTON）编著；汪玉柱译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大话产品实现 从设计原型到最终产品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（美）安娜·C.桑顿（ANNA C. THORNTON）编著；汪玉柱译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978-7-111-74986-8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硬件-产品设计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性地阐述了硬件产品从原型开发到全面量产的全过程，涵盖了对项目管理、规范文件、产品定义、试产质量测试、成本和现金流、生产系统、面向制造的设计和DFX、工艺设计、工艺装备、生产质量、供应链、生产计划、分销、认证和标签、客户支持和批量生产...</w:t>
      </w:r>
    </w:p>
    <w:p/>
    <w:p>
      <w:r>
        <w:t>本书出售、求购地址：https://www.jiaokey.com/book/detail/15455986.html</w:t>
      </w:r>
    </w:p>
    <w:p>
      <w:r>
        <w:t>更多相关图书推荐：https://www.jiaokey.com</w:t>
      </w:r>
    </w:p>
    <w:p>
      <w:r>
        <w:t>（美）安娜·C.桑顿（ANNA C. THORNTON）编著；汪玉柱译 其他作品：https://www.jiaokey.com/tag/（美）安娜·C.桑顿（ANNA C. THORNTON）编著；汪玉柱译.html</w:t>
      </w:r>
    </w:p>
    <w:p>
      <w:r>
        <w:t>关键词搜索：https://www.jiaokey.com/tag/硬件-产品设计.html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