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名师水墨解析《芥子园画传》 草本草虫</w:t>
      </w:r>
    </w:p>
    <w:p>
      <w:r>
        <w:rPr>
          <w:rFonts w:ascii="宋体" w:hAnsi="宋体" w:eastAsia="宋体"/>
          <w:sz w:val="24"/>
        </w:rPr>
        <w:t>隋晓玲编著；李庚主编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名师水墨解析《芥子园画传》 草本草虫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隋晓玲编著；李庚主编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978-7-5547-1260-3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以芥子园为范本的国画学习者们提供详细、全面、系统的学习方法。首先介绍了是讲述“草木草虫”内容整体的画法源流。接着是技法跟练，本部分先讲解草、花、叶、枝、根等各部分的内容的画法，再根据范画临摹并系统讲解草本整体的构图和绘画中的注意事项；...</w:t>
      </w:r>
    </w:p>
    <w:p/>
    <w:p>
      <w:r>
        <w:t>本书出售、求购地址：https://www.jiaokey.com/book/detail/15454870.html</w:t>
      </w:r>
    </w:p>
    <w:p>
      <w:r>
        <w:t>更多相关图书推荐：https://www.jiaokey.com</w:t>
      </w:r>
    </w:p>
    <w:p>
      <w:r>
        <w:t>隋晓玲编著；李庚主编 其他作品：https://www.jiaokey.com/tag/隋晓玲编著；李庚主编.html</w:t>
      </w:r>
    </w:p>
    <w:p>
      <w:r>
        <w:t>关键词搜索：https://www.jiaokey.com/tag/国画技法.html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