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书名：BBC科普三部曲  地球  行星的力量</w:t>
      </w:r>
    </w:p>
    <w:p>
      <w:r>
        <w:t>作者:（英）伊恩·斯图尔特，约翰·林奇著；王昭力，聂永阁，张真真译</w:t>
      </w:r>
    </w:p>
    <w:p>
      <w:r>
        <w:t>出版社:北京：中信出版社</w:t>
      </w:r>
    </w:p>
    <w:p>
      <w:r>
        <w:t>出版日期：2023.12</w:t>
      </w:r>
    </w:p>
    <w:p>
      <w:r>
        <w:t>总页数：232</w:t>
      </w:r>
    </w:p>
    <w:p>
      <w:r>
        <w:t>更多请访问教客网:www.jiaokey.com</w:t>
      </w:r>
    </w:p>
    <w:p>
      <w:r>
        <w:t>BBC科普三部曲  地球  行星的力量评论地址：https://www.jiaokey.com/book/detail/15454484.html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