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你不是糟糕的父母 自我关怀让育儿更加高效</w:t>
      </w:r>
    </w:p>
    <w:p>
      <w:r>
        <w:rPr>
          <w:rFonts w:ascii="宋体" w:hAnsi="宋体" w:eastAsia="宋体"/>
          <w:sz w:val="24"/>
        </w:rPr>
        <w:t>（美）卡拉·瑙姆伯格（CARLA NAUMBURG）著；张玉亮译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你不是糟糕的父母 自我关怀让育儿更加高效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（美）卡拉·瑙姆伯格（CARLA NAUMBURG）著；张玉亮译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978-7-5596-7479-1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家庭教育-通俗读物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许多父母在面对孩子的学习、自己的工作和家庭，以及现代生活带来的压力和挑战时，觉得生活一团糟而感到绝望，认为自己是糟糕的父母，经常陷入自我孤立、自我评判和自卑的深渊。社会工作者卡拉·瑙姆伯格指出，这其实是一种叫作“糟糕父母综合征”的流行病，为...</w:t>
      </w:r>
    </w:p>
    <w:p/>
    <w:p>
      <w:r>
        <w:t>本书出售、求购地址：https://www.jiaokey.com/book/detail/15453525.html</w:t>
      </w:r>
    </w:p>
    <w:p>
      <w:r>
        <w:t>更多相关图书推荐：https://www.jiaokey.com</w:t>
      </w:r>
    </w:p>
    <w:p>
      <w:r>
        <w:t>（美）卡拉·瑙姆伯格（CARLA NAUMBURG）著；张玉亮译 其他作品：https://www.jiaokey.com/tag/（美）卡拉·瑙姆伯格（CARLA NAUMBURG）著；张玉亮译.html</w:t>
      </w:r>
    </w:p>
    <w:p>
      <w:r>
        <w:t>关键词搜索：https://www.jiaokey.com/tag/家庭教育-通俗读物.html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