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跨境电子商务基础与实战</w:t>
      </w:r>
    </w:p>
    <w:p>
      <w:r>
        <w:rPr>
          <w:rFonts w:ascii="宋体" w:hAnsi="宋体" w:eastAsia="宋体"/>
          <w:sz w:val="24"/>
        </w:rPr>
        <w:t>章雁峰,杨芬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跨境电子商务基础与实战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章雁峰,杨芬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9787576337464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商品流通与市场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教材围绕跨境电商工作岗位必要的知识和技能进行编写，分为开店准备、入驻开店、选品与定价、产品发布、营销推广、结算与支付、通关与物流、客户服务八个学习模块。系统阐述了跨境贸易数据解读、跨境市场调查、入驻平台开店、跨境商品质量分析、跨境产品发布与优化、跨境电商营销、跨境电商支付、跨境电商客户服务等岗位技能，为从事跨境电商工作奠定基础。本书基于任务驱动的理念，总共设计了16个工作任务。每个任务包括情景导入、任务发布、学习引导、任务训练四个部分。全书侧重学生个人技能训练、素质培养、团队协作等能力的养成。整个学习过程体现完整的工作流程，通过综合实训来检验学生学习效果。</w:t>
      </w:r>
    </w:p>
    <w:p/>
    <w:p>
      <w:r>
        <w:t>本书出售、求购地址：https://www.jiaokey.com/book/detail/15453256.html</w:t>
      </w:r>
    </w:p>
    <w:p>
      <w:r>
        <w:t>更多商品流通与市场图书推荐：https://www.jiaokey.com</w:t>
      </w:r>
    </w:p>
    <w:p>
      <w:r>
        <w:t>章雁峰,杨芬 其他作品：https://www.jiaokey.com/tag/章雁峰,杨芬.html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关键词搜索：https://www.jiaokey.com/tag/电子商务-基本知识.html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