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电工实训教程  第2版</w:t>
      </w:r>
    </w:p>
    <w:p>
      <w:r>
        <w:rPr>
          <w:rFonts w:ascii="宋体" w:hAnsi="宋体" w:eastAsia="宋体"/>
          <w:sz w:val="24"/>
        </w:rPr>
        <w:t>鲍洁秋,滕志飞,张翼,赵延民主审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鲍洁秋,滕志飞,张翼,赵延民主审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9787519857325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电工技术-高等教育-教材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实用电工基础知识和电工实际操作技能为主线，系统地介绍了各类电工工具、仪表和电工材料的选择与应用；对常用低压电器元件的工作原理、设备选型和应用进行了详细的讲解；结合实训项目要求，讲解了电机控制线路和照明动力线路的设计方案、设备选型和配线工艺，并强调了操作技能要领和工作安全。新版增加电机控制线路实物接线图、电气故障检修等内容。本书内容由浅入深、强化基础、注重实践、实用性强</w:t>
      </w:r>
    </w:p>
    <w:p/>
    <w:p>
      <w:r>
        <w:t>本书出售、求购地址：https://www.jiaokey.com/book/detail/15452796.html</w:t>
      </w:r>
    </w:p>
    <w:p>
      <w:r>
        <w:t>更多教材图书推荐：https://www.jiaokey.com</w:t>
      </w:r>
    </w:p>
    <w:p>
      <w:r>
        <w:t>鲍洁秋,滕志飞,张翼,赵延民主审 其他作品：https://www.jiaokey.com/tag/鲍洁秋,滕志飞,张翼,赵延民主审.html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