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智能电能表现场校验百问百答</w:t>
      </w:r>
    </w:p>
    <w:p>
      <w:r>
        <w:rPr>
          <w:rFonts w:ascii="宋体" w:hAnsi="宋体" w:eastAsia="宋体"/>
          <w:sz w:val="24"/>
        </w:rPr>
        <w:t>赵磊,李海涛,仝霞,周文斌,王诜,冯国峥,赵成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智能电能表现场校验百问百答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赵磊,李海涛,仝霞,周文斌,王诜,冯国峥,赵成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9787519881863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智能电度表-校验-问题解答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电数量的测量及仪表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依据《中华人民共和国计量法》《中华人民共和国计量法实施细则》《电子式交流电能表检定规程》《电力互感器检定规程》等法律、法规、技术规范为基础编写，整体知识脉络按照由基础知识到专业问题，由计量通用知识到现场具体问题的形式展开。本书主要内容包括计量基础知识、电能计量器具工作原理、现场校验安全作业、现场校验操作、现场校验工作流程、错接线判别与纠正、新型现场校验技术共七章。本书可供从事电能计量、电能表运维等相关人员参考使用。</w:t>
      </w:r>
    </w:p>
    <w:p/>
    <w:p>
      <w:r>
        <w:t>本书出售、求购地址：https://www.jiaokey.com/book/detail/15452790.html</w:t>
      </w:r>
    </w:p>
    <w:p>
      <w:r>
        <w:t>更多电数量的测量及仪表图书推荐：https://www.jiaokey.com</w:t>
      </w:r>
    </w:p>
    <w:p>
      <w:r>
        <w:t>赵磊,李海涛,仝霞,周文斌,王诜,冯国峥,赵成 其他作品：https://www.jiaokey.com/tag/赵磊,李海涛,仝霞,周文斌,王诜,冯国峥,赵成.html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关键词搜索：https://www.jiaokey.com/tag/智能电度表-校验-问题解答.html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