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去托尔斯泰的避难所  影响中文书写的100位文学大家</w:t>
      </w:r>
    </w:p>
    <w:p>
      <w:r>
        <w:rPr>
          <w:rFonts w:ascii="宋体" w:hAnsi="宋体" w:eastAsia="宋体"/>
          <w:sz w:val="24"/>
        </w:rPr>
        <w:t>傅小平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去托尔斯泰的避难所  影响中文书写的100位文学大家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9787559469793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莫言、贾平凹、汪曾祺、阿来、余华、迟子建、马原、王安忆、托尔斯泰、彼得汉德克、陈平原、戴锦华钱谷融……本书涉及到的一百位影响当代中国文学潮流的作家及评论界大家，作者用以散文的形式，介绍了他们的主要经历、思想和代表作里。读者循着文章给出的线索，可以对20世纪的文学图景有全景式的了解。这些文章意在深入浅出地刻绘出作家思想的肖像，艺术的肖像，精神的肖像。有助于读者拓展文学视野并提升文学趣味。而对于希望“遇见”这些作家的读者而言，循着文章给出的线索，或许就能对这些作家，乃至整体的现当代外国文学“了然于心”了。</w:t>
      </w:r>
    </w:p>
    <w:p/>
    <w:p>
      <w:r>
        <w:t>本书出售、求购地址：https://www.jiaokey.com/book/detail/15451654.html</w:t>
      </w:r>
    </w:p>
    <w:p>
      <w:r>
        <w:t>更多当代作品（1949年~）图书推荐：https://www.jiaokey.com</w:t>
      </w:r>
    </w:p>
    <w:p>
      <w:r>
        <w:t>傅小平 其他作品：https://www.jiaokey.com/tag/傅小平.html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