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微距下的沈尹默系列 沈尹默书王右军笔阵图</w:t>
      </w:r>
    </w:p>
    <w:p>
      <w:r>
        <w:rPr>
          <w:rFonts w:ascii="宋体" w:hAnsi="宋体" w:eastAsia="宋体"/>
          <w:sz w:val="24"/>
        </w:rPr>
        <w:t>张一鸣编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微距下的沈尹默系列 沈尹默书王右军笔阵图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978-7-5340-6903-1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次出版《微距下的沈尹默系列之七：沈尹默书王右军笔阵图》册页，经战乱该真迹已佚，是为商务印书馆出版而写的自留底稿，弥足珍贵。此笔阵图中楷，其法度直逼唐人。用笔如龙蛇振动，蜿蜒起伏；点画如锥画沙，印印泥，深合前人用笔之法。既迟涩又流美，既古意盎然又无不处处体现着法度严谨、秀雅脱俗的沈氏面貌。所以观沈老之书，如品陈酿，愈久愈妙！此书足为有志于传统书法者学习借鉴，是接引探求前人法书奥妙者的指路明灯。</w:t>
      </w:r>
    </w:p>
    <w:p/>
    <w:p>
      <w:r>
        <w:t>本书出售、求购地址：https://www.jiaokey.com/book/detail/15451607.html</w:t>
      </w:r>
    </w:p>
    <w:p>
      <w:r>
        <w:t>更多相关图书推荐：https://www.jiaokey.com</w:t>
      </w:r>
    </w:p>
    <w:p>
      <w:r>
        <w:t>张一鸣编 其他作品：https://www.jiaokey.com/tag/张一鸣编.html</w:t>
      </w:r>
    </w:p>
    <w:p>
      <w:r>
        <w:t>关键词搜索：https://www.jiaokey.com/tag/楷书-法书-作品集-中国-现代.html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