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张宗祥先生纪念文集</w:t>
      </w:r>
    </w:p>
    <w:p>
      <w:r>
        <w:rPr>
          <w:rFonts w:ascii="宋体" w:hAnsi="宋体" w:eastAsia="宋体"/>
          <w:sz w:val="24"/>
        </w:rPr>
        <w:t>张宗祥纪念馆编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张宗祥先生纪念文集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978-7-5508-2893-3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张宗祥（1882-1965）-纪念文集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提要为：一、纪念类文章（张宗祥家属、弟子和友人回忆文章）；二、新发现的有关张宗祥先生的文章、图片资料；三、研究类文章（当代研究张宗祥先生的文章）；四、附录张宗祥年谱简表）等。对于研究张宗祥有很高的学术研究价值张宗祥，1882年生于浙江海宁硖石镇，原名思曾，字阆声。因敬文天祥为人，更名宗祥。新中国成立后，任浙江图书馆馆长、浙江省文史馆副馆长、西泠印社社长等。</w:t>
      </w:r>
    </w:p>
    <w:p/>
    <w:p>
      <w:r>
        <w:t>本书出售、求购地址：https://www.jiaokey.com/book/detail/15451576.html</w:t>
      </w:r>
    </w:p>
    <w:p>
      <w:r>
        <w:t>更多相关图书推荐：https://www.jiaokey.com</w:t>
      </w:r>
    </w:p>
    <w:p>
      <w:r>
        <w:t>张宗祥纪念馆编 其他作品：https://www.jiaokey.com/tag/张宗祥纪念馆编.html</w:t>
      </w:r>
    </w:p>
    <w:p>
      <w:r>
        <w:t>关键词搜索：https://www.jiaokey.com/tag/张宗祥（1882-1965）-纪念文集.html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