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沈尹默论坛论文集 纪念上海市书法家协会成立五十周年暨沈尹默先生逝世四十周年</w:t>
      </w:r>
    </w:p>
    <w:p>
      <w:r>
        <w:rPr>
          <w:rFonts w:ascii="宋体" w:hAnsi="宋体" w:eastAsia="宋体"/>
          <w:sz w:val="24"/>
        </w:rPr>
        <w:t>上海市书法家协会编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沈尹默论坛论文集 纪念上海市书法家协会成立五十周年暨沈尹默先生逝世四十周年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978-7-5479-0483-1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沈尹默，原名君默，浙江吴兴人，早年留学日本，后任北京大学教授和校长、辅仁大学教授。1949年后历任中央文史馆副馆长，上海市人民委员会委员，第三届全国人大代表等职务。以书法闻名，民国初年，书坛就有“南沈北于（右任）”之称。二十世纪四十年代书坛有“南沈北吴（吴玉如）……</w:t>
      </w:r>
    </w:p>
    <w:p/>
    <w:p>
      <w:r>
        <w:t>本书出售、求购地址：https://www.jiaokey.com/book/detail/15451575.html</w:t>
      </w:r>
    </w:p>
    <w:p>
      <w:r>
        <w:t>更多相关图书推荐：https://www.jiaokey.com</w:t>
      </w:r>
    </w:p>
    <w:p>
      <w:r>
        <w:t>上海市书法家协会编 其他作品：https://www.jiaokey.com/tag/上海市书法家协会编.html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