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睿读经典  伊甸之东</w:t>
      </w:r>
    </w:p>
    <w:p>
      <w:r>
        <w:rPr>
          <w:rFonts w:ascii="宋体" w:hAnsi="宋体" w:eastAsia="宋体"/>
          <w:sz w:val="24"/>
        </w:rPr>
        <w:t>约翰·斯坦贝克,王一凡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睿读经典  伊甸之东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约翰·斯坦贝克,王一凡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9787572615931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我之前的作品，都是为这本书在做练习。-约翰·斯坦贝克《伊甸之东》是斯坦贝克文学生命的巅峰之作，也是美国经久不衰的经典畅销书，自出版以来，已被上千万读者阅读，在美国文化史占有重要的地位。本版首次收录作者两万字创作手记。小说以加利福尼亚州萨利纳斯河谷为背景，以象征和写实交融的手法，讲述了两个家族从南北战争到“一战”时期长达半个世纪的故事。在这里，斯坦贝克塑造了他最为迷人的人物形象，探讨了他最为永恒的主题：身份之谜、爱的盲目，以及爱的缺失所带来的凶残后果。******************✨入选亚马逊读者票选“人生必读的100本书”✨Goodreads上评分4.41，评价人数超52万✨由伊利亚·卡赞执导的同名电影获奥斯卡金像奖✨诺贝尔文学奖得主、《愤怒的葡萄》作者斯坦贝克自己最为满意的史诗级杰作*************...（展开全部）我之前的作品，都是为这本书在做练习。-约翰·斯坦贝克《伊甸之东》是斯坦贝克文学生命的巅峰之作，也是美国经久不衰的经典畅销书，自出版以来，已被上千万读者阅读，在美国文化史占有重要的地位。本版首次收录作者两万字创作手记。小说以加利福尼亚州萨利纳斯河谷为背景，以象征和写实交融的手法，讲述了两个家族从南北战争到“一战”时期长达半个世纪的故事。在这里，斯坦贝克塑造了他最为迷人的人物形象，探讨了他最为永恒的主题：身份之谜、爱的盲目，以及爱的缺失所带来的凶残后果。******************✨入选亚马逊读者票选“人生必读的100本书”✨Goodreads上评分4.41，评价人数超52万✨由伊利亚·卡赞执导的同名电影获奥斯卡金像奖✨诺贝尔文学奖得主、《愤怒的葡萄》作者斯坦贝克自己最为满意的史诗级杰作******************通过现实主义的、充满想象力的创作，表现出富有同情的幽默和对社会的敏锐观察。-诺贝尔文学奖授奖词一部以最宏大的规模创作的小说……作家为此书设定极高的目标，并为之竭尽其所有精力、才华、严肃与热情。绝对是一本有趣、令人惊叹的书。-《纽约先驱论坛报》伟大作家的杰作。-《华盛顿邮报》这大概是我们所能读到的最优秀的小说了！-奥普拉图书俱乐部此书是一场带有野性力量的动人的盛大演出。</w:t>
      </w:r>
    </w:p>
    <w:p/>
    <w:p>
      <w:r>
        <w:t>本书出售、求购地址：https://www.jiaokey.com/book/detail/15451348.html</w:t>
      </w:r>
    </w:p>
    <w:p>
      <w:r>
        <w:t>更多美洲文学图书推荐：https://www.jiaokey.com</w:t>
      </w:r>
    </w:p>
    <w:p>
      <w:r>
        <w:t>约翰·斯坦贝克,王一凡 其他作品：https://www.jiaokey.com/tag/约翰·斯坦贝克,王一凡.html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