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异兽迷城</w:t>
      </w:r>
    </w:p>
    <w:p>
      <w:r>
        <w:rPr>
          <w:rFonts w:ascii="宋体" w:hAnsi="宋体" w:eastAsia="宋体"/>
          <w:sz w:val="24"/>
        </w:rPr>
        <w:t>彭湃著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异兽迷城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978-7-5306-8793-2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一夕之间，曾经安定的生活不复存在。 潜藏在平静世界下的真相被猛然掀开。 人面皮囊，虎视眈眈。 伪装、背叛、偷袭、战斗、离别…… 生与死的厮杀；善与恶的交锋；对与错的较量；从此以后，弱肉强食、朝不保夕，稍有差池，万丈深渊。 我们该如何走出迷城，挣脱命运的罗网？</w:t>
      </w:r>
    </w:p>
    <w:p/>
    <w:p>
      <w:r>
        <w:t>本书出售、求购地址：https://www.jiaokey.com/book/detail/15451216.html</w:t>
      </w:r>
    </w:p>
    <w:p>
      <w:r>
        <w:t>更多相关图书推荐：https://www.jiaokey.com</w:t>
      </w:r>
    </w:p>
    <w:p>
      <w:r>
        <w:t>彭湃著 其他作品：https://www.jiaokey.com/tag/彭湃著.html</w:t>
      </w:r>
    </w:p>
    <w:p>
      <w:r>
        <w:t>关键词搜索：https://www.jiaokey.com/tag/幻想小说-中国-当代.html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