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普通高等教育服装专业系列教材 服装供应链管理与设计</w:t>
      </w:r>
    </w:p>
    <w:p>
      <w:r>
        <w:rPr>
          <w:rFonts w:ascii="宋体" w:hAnsi="宋体" w:eastAsia="宋体"/>
          <w:sz w:val="24"/>
        </w:rPr>
        <w:t>梁建芳编著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普通高等教育服装专业系列教材 服装供应链管理与设计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978-7-5669-2351-6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57.00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服装工业-物流管理-服装工业-供应链管理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服装供应链管理与设汁》，力求运用系统的供应链管理原理、技术和方法，以服装供应链的设计流程为主线，从初识服装行业、供应链管理基础、服装供应链的发展和培育，到服装供应链的运营、管理和合作伙伴关系建立，最后至服装供应链的设计、仿真及其绩效评价，剖析了服装行业供应链的发展之基、发展之力和发展之谜。本书适用于纺织服装奉科院校相关专业的教学，亦可作为相关专业研究生的拓展教材和科研参考用书。</w:t>
      </w:r>
    </w:p>
    <w:p/>
    <w:p>
      <w:r>
        <w:t>本书出售、求购地址：https://www.jiaokey.com/book/detail/15451160.html</w:t>
      </w:r>
    </w:p>
    <w:p>
      <w:r>
        <w:t>更多相关图书推荐：https://www.jiaokey.com</w:t>
      </w:r>
    </w:p>
    <w:p>
      <w:r>
        <w:t>梁建芳编著 其他作品：https://www.jiaokey.com/tag/梁建芳编著.html</w:t>
      </w:r>
    </w:p>
    <w:p>
      <w:r>
        <w:t>关键词搜索：https://www.jiaokey.com/tag/服装工业-物流管理-服装工业-供应链管理.html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