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求婚的密室</w:t>
      </w:r>
    </w:p>
    <w:p>
      <w:r>
        <w:rPr>
          <w:rFonts w:ascii="宋体" w:hAnsi="宋体" w:eastAsia="宋体"/>
          <w:sz w:val="24"/>
        </w:rPr>
        <w:t>笹泽左保,佟凡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45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求婚的密室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笹泽左保,佟凡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9787533975401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求婚的密室》为日本推理作家笹泽左保创作的本格推理小说。该小说以精妙的密室推理为主要特色，被日本推理名家有栖川有栖选入《密室推理大图鉴》中，成为日本20大经典密室推理之一，在日本曾先后出版过5个版本。作品讲述了在轻井泽的山间别墅，富有的西城丰士教授以为女儿西城富士子挑选夫婿为名举行聚会。不料，公布夫婿人选当日，西城教授和妻子惨死于封闭的地下仓库(密室)中，与西城富士子存在秘密恋情的记者天知昌二郎不得不参加推理合战。那么，参加聚会的13位宾客中究竟谁是凶手，凶手又是如何顺利实现密室杀人的呢?想要破解这心理和物理上的双重密室，也许一切都要从凶手深埋心底的复仇怨念和至死恶意说起……</w:t>
      </w:r>
    </w:p>
    <w:p/>
    <w:p>
      <w:r>
        <w:t>本书出售、求购地址：https://www.jiaokey.com/book/detail/15451072.html</w:t>
      </w:r>
    </w:p>
    <w:p>
      <w:r>
        <w:t>更多亚洲文学图书推荐：https://www.jiaokey.com</w:t>
      </w:r>
    </w:p>
    <w:p>
      <w:r>
        <w:t>笹泽左保,佟凡 其他作品：https://www.jiaokey.com/tag/笹泽左保,佟凡.html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关键词搜索：https://www.jiaokey.com/tag/推理小说-日本-现代.html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