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教学·训练·竞赛 排球运动的多维探索</w:t>
      </w:r>
    </w:p>
    <w:p>
      <w:r>
        <w:rPr>
          <w:rFonts w:ascii="宋体" w:hAnsi="宋体" w:eastAsia="宋体"/>
          <w:sz w:val="24"/>
        </w:rPr>
        <w:t>袁玲玲著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教学·训练·竞赛 排球运动的多维探索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978-7-5744-0657-5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排球运球-研究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排球运动为研究对象,从排球运动起源、发展、特点、功能、文化特性等角度对排球运动进行概述。书中分别从教学、训练、竞赛三个方面对其展开研究。在教学方面,重点研究了排球技术教学(包括准备姿势和移动、发球、垫球、传球、扣球、拦网等各项技术)和...</w:t>
      </w:r>
    </w:p>
    <w:p/>
    <w:p>
      <w:r>
        <w:t>本书出售、求购地址：https://www.jiaokey.com/book/detail/15450341.html</w:t>
      </w:r>
    </w:p>
    <w:p>
      <w:r>
        <w:t>更多相关图书推荐：https://www.jiaokey.com</w:t>
      </w:r>
    </w:p>
    <w:p>
      <w:r>
        <w:t>袁玲玲著 其他作品：https://www.jiaokey.com/tag/袁玲玲著.html</w:t>
      </w:r>
    </w:p>
    <w:p>
      <w:r>
        <w:t>关键词搜索：https://www.jiaokey.com/tag/排球运球-研究.html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