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工程管理的要素</w:t>
      </w:r>
    </w:p>
    <w:p>
      <w:r>
        <w:rPr>
          <w:rFonts w:ascii="宋体" w:hAnsi="宋体" w:eastAsia="宋体"/>
          <w:sz w:val="24"/>
        </w:rPr>
        <w:t>（美）威尔·拉森（Will Larson）著；王琰，来梦露，魏胜群译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工程管理的要素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（美）威尔·拉森（Will Larson）著；王琰，来梦露，魏胜群译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978-7-5722-6891-5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硅谷科技公司一向以创新和快速迭代而闻名。因此，经历过硅谷科技公司快速发展时期的工程经理，在没有太多行业经验可以借鉴的情况下，一路“过关斩将”，在完成一个个大项目的过程中，创造性地解决了无数复杂的问题，进而积累了丰富的技术管理经验。这些方法值...</w:t>
      </w:r>
    </w:p>
    <w:p/>
    <w:p>
      <w:r>
        <w:t>本书出售、求购地址：https://www.jiaokey.com/book/detail/15450205.html</w:t>
      </w:r>
    </w:p>
    <w:p>
      <w:r>
        <w:t>更多相关图书推荐：https://www.jiaokey.com</w:t>
      </w:r>
    </w:p>
    <w:p>
      <w:r>
        <w:t>（美）威尔·拉森（Will Larson）著；王琰，来梦露，魏胜群译 其他作品：https://www.jiaokey.com/tag/（美）威尔·拉森（Will Larson）著；王琰，来梦露，魏胜群译.html</w:t>
      </w:r>
    </w:p>
    <w:p>
      <w:r>
        <w:t>关键词搜索：https://www.jiaokey.com/tag/工程管理-基本知识.html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