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书名：酒类英语</w:t>
      </w:r>
    </w:p>
    <w:p>
      <w:r>
        <w:t>作者：云虹，吕军录主编；梁勇，蒋华应，黄燕，蔡玲凌副主编；许静，王庆，王智国，徐乾朗，姚楠，阮琪编者</w:t>
      </w:r>
    </w:p>
    <w:p>
      <w:r>
        <w:t>出版社：北京：外语教学与研究出版社</w:t>
      </w:r>
    </w:p>
    <w:p>
      <w:r>
        <w:t>出版日期：2020.03</w:t>
      </w:r>
    </w:p>
    <w:p>
      <w:r>
        <w:t>总页数：174</w:t>
      </w:r>
    </w:p>
    <w:p>
      <w:r>
        <w:t>更多请访问教客网: www.jiaokey.com</w:t>
      </w:r>
    </w:p>
    <w:p>
      <w:r>
        <w:t>酒类英语 评论地址：https://www.jiaokey.com/book/detail/15450127.html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