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遇见动物的时刻  2022</w:t>
      </w:r>
    </w:p>
    <w:p>
      <w:r>
        <w:rPr>
          <w:rFonts w:ascii="宋体" w:hAnsi="宋体" w:eastAsia="宋体"/>
          <w:sz w:val="24"/>
        </w:rPr>
        <w:t>克雷格·查尔兹,韩玲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遇见动物的时刻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克雷格·查尔兹,韩玲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9787572215667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西格德·奥尔森自然写作奖、盖伦?洛威尔探险艺术奖获奖作品。博物学家、冒险家、沙漠生态学家，当今美国Z优秀的自然主义作家之一克雷格.查尔兹代表作，自出版十余年来再版不断。新锐知名插画师卤猫担纲封面插画师，内附彩插，装帧全新升级。只身深入荒野，与30多种动物屏息相遇，呈现动物富有神性的一面。一本书改变你的世界观！</w:t>
      </w:r>
    </w:p>
    <w:p/>
    <w:p>
      <w:r>
        <w:t>本书出售、求购地址：https://www.jiaokey.com/book/detail/15450095.html</w:t>
      </w:r>
    </w:p>
    <w:p>
      <w:r>
        <w:t>更多美洲文学图书推荐：https://www.jiaokey.com</w:t>
      </w:r>
    </w:p>
    <w:p>
      <w:r>
        <w:t>克雷格·查尔兹,韩玲 其他作品：https://www.jiaokey.com/tag/克雷格·查尔兹,韩玲.html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关键词搜索：https://www.jiaokey.com/tag/散文集-美国-现代.html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