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书名：灯下昆虫图鉴</w:t>
      </w:r>
    </w:p>
    <w:p>
      <w:r>
        <w:t>作者：广西壮族自治区植保站，广西农业科学院植物保护研究所主编；李永禧，周至宏，王助引编绘</w:t>
      </w:r>
    </w:p>
    <w:p>
      <w:r>
        <w:t>出版社：南宁：广西科学技术出版社</w:t>
      </w:r>
    </w:p>
    <w:p>
      <w:r>
        <w:t>出版日期：2024.01</w:t>
      </w:r>
    </w:p>
    <w:p>
      <w:r>
        <w:t>总页数：409</w:t>
      </w:r>
    </w:p>
    <w:p>
      <w:r>
        <w:t>更多请访问教客网: www.jiaokey.com</w:t>
      </w:r>
    </w:p>
    <w:p>
      <w:r>
        <w:t>灯下昆虫图鉴 评论地址：https://www.jiaokey.com/book/detail/15449742.html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