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978-7-5736-1741-5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人生，就是不断觉醒、蜕变的过程。有时你觉得事情很难改变，其实只要转念，马上海阔天空。凡事向内求，自能生羽翼，何必仰云梯。真正厉害的人，都是发现自身局限，不断自我反省，从而突破困境，走向觉醒的。本书以8个篇章分解了48个以小见大的人生哲思文，帮你不断突破、觉醒，化解痛苦，获得真正的自由，从而享受生活，掌握命运。</w:t>
      </w:r>
    </w:p>
    <w:p/>
    <w:p>
      <w:r>
        <w:t>本书出售、求购地址：https://www.jiaokey.com/book/detail/15449262.html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