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临终关怀学词典</w:t>
      </w:r>
    </w:p>
    <w:p>
      <w:r>
        <w:rPr>
          <w:rFonts w:ascii="宋体" w:hAnsi="宋体" w:eastAsia="宋体"/>
          <w:sz w:val="24"/>
        </w:rPr>
        <w:t>施永兴，罗冀兰主编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临终关怀学词典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施永兴，罗冀兰主编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978-7-309-15453-5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临终关怀学-词典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临终关怀学辞典》是一部具有百科全书性的专科辞典，辞典编写严格按照辞典体例的词头和条目注释要求，旨在为中国临终关怀学的教学、科研、知识普及学术交流提供简明实用性工具。本书内容包括临终关怀基本概念的界定，临终关怀法律、政策、制度、临终关怀机构...</w:t>
      </w:r>
    </w:p>
    <w:p/>
    <w:p>
      <w:r>
        <w:t>本书出售、求购地址：https://www.jiaokey.com/book/detail/15449086.html</w:t>
      </w:r>
    </w:p>
    <w:p>
      <w:r>
        <w:t>更多相关图书推荐：https://www.jiaokey.com</w:t>
      </w:r>
    </w:p>
    <w:p>
      <w:r>
        <w:t>施永兴，罗冀兰主编 其他作品：https://www.jiaokey.com/tag/施永兴，罗冀兰主编.html</w:t>
      </w:r>
    </w:p>
    <w:p>
      <w:r>
        <w:t>关键词搜索：https://www.jiaokey.com/tag/临终关怀学-词典.html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