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书林清话笺证</w:t>
      </w:r>
    </w:p>
    <w:p>
      <w:r>
        <w:rPr>
          <w:rFonts w:ascii="宋体" w:hAnsi="宋体" w:eastAsia="宋体"/>
          <w:sz w:val="24"/>
        </w:rPr>
        <w:t>任莉莉校注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书林清话笺证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978-7-5732-1160-6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《书林清话》和《余话》。《清话》共十卷，分126小节，以“官刻”“私刻”“坊刻”为三大脉络，分不同的朝代展开叙述。卷一专作刻板缘起及其名称概念的考证，卷三、卷六专述宋代刻书，卷四金元刻书，卷五、卷七明代刻书，卷九清代刻书，活字、套印...</w:t>
      </w:r>
    </w:p>
    <w:p/>
    <w:p>
      <w:r>
        <w:t>本书出售、求购地址：https://www.jiaokey.com/book/detail/15448946.html</w:t>
      </w:r>
    </w:p>
    <w:p>
      <w:r>
        <w:t>更多相关图书推荐：https://www.jiaokey.com</w:t>
      </w:r>
    </w:p>
    <w:p>
      <w:r>
        <w:t>任莉莉校注 其他作品：https://www.jiaokey.com/tag/任莉莉校注.html</w:t>
      </w:r>
    </w:p>
    <w:p>
      <w:r>
        <w:t>关键词搜索：https://www.jiaokey.com/tag/图书史-中国-古代.html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