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南方抗大 塘田战时讲学院纪念文集</w:t>
      </w:r>
    </w:p>
    <w:p>
      <w:r>
        <w:rPr>
          <w:rFonts w:ascii="宋体" w:hAnsi="宋体" w:eastAsia="宋体"/>
          <w:sz w:val="24"/>
        </w:rPr>
        <w:t>吕坚，易昌良主编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南方抗大 塘田战时讲学院纪念文集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吕坚，易昌良主编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978-7-5199-1667-1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抗日战争-史料-湖南-纪念文集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书稿选录2019年在邵阳县塘田战时讲学院纪念会上的部分论文、评论、诗作外，还辑入了当年中共湖南省委领导徐特立、聂洪钧、郭光洲等人给党中央、南方局的工作报告，老一辈亲历者高文华、吕振羽等人的回忆讲话、文章。对于全面深入地了解南方抗大，让“南方抗大”的革命精神能够薪火相传，永载史册，值得广大党员和人民群众深入学习。</w:t>
      </w:r>
    </w:p>
    <w:p/>
    <w:p>
      <w:r>
        <w:t>本书出售、求购地址：https://www.jiaokey.com/book/detail/15448926.html</w:t>
      </w:r>
    </w:p>
    <w:p>
      <w:r>
        <w:t>更多相关图书推荐：https://www.jiaokey.com</w:t>
      </w:r>
    </w:p>
    <w:p>
      <w:r>
        <w:t>吕坚，易昌良主编 其他作品：https://www.jiaokey.com/tag/吕坚，易昌良主编.html</w:t>
      </w:r>
    </w:p>
    <w:p>
      <w:r>
        <w:t>关键词搜索：https://www.jiaokey.com/tag/抗日战争-史料-湖南-纪念文集.html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