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暗狩之师  黄石公的狗</w:t>
      </w:r>
    </w:p>
    <w:p>
      <w:r>
        <w:rPr>
          <w:rFonts w:ascii="宋体" w:hAnsi="宋体" w:eastAsia="宋体"/>
          <w:sz w:val="24"/>
        </w:rPr>
        <w:t>梦枕貘,曹逸冰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暗狩之师  黄石公的狗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梦枕貘,曹逸冰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9787572611155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日本奇幻文学大师梦枕貘的一本中篇小说集，也是作者“暗狩之师”系列的第三本。一家之长坂田顺一郎意外死亡。顺一郎作为当地渔协的会长反对大坝建设，因此被大坝建设推进派设局杀害。妻子美沙子确信了这一点后，求助于风评很好的“犬神”杀死相关人员。以那一天为界，一连串与“用两条腿走路的狗”有关的诡异事件相继发生。大坝推进派的议员和建设公司的老板相继遭到狗的袭击并丧命。而且，美沙子也陷入了失去理智的状态。顺一郎的儿子广一联系上九十九，期望九十九可以帮忙寻找真相。本书以主人公九十九接受委托去降妖除魔为故事核心，揭露日本光怪陆离的社会面目和人性的复杂。</w:t>
      </w:r>
    </w:p>
    <w:p/>
    <w:p>
      <w:r>
        <w:t>本书出售、求购地址：https://www.jiaokey.com/book/detail/15448698.html</w:t>
      </w:r>
    </w:p>
    <w:p>
      <w:r>
        <w:t>更多亚洲文学图书推荐：https://www.jiaokey.com</w:t>
      </w:r>
    </w:p>
    <w:p>
      <w:r>
        <w:t>梦枕貘,曹逸冰 其他作品：https://www.jiaokey.com/tag/梦枕貘,曹逸冰.html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关键词搜索：https://www.jiaokey.com/tag/中篇小说-小说集-日本-现代.html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