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书名：阿罗房间要挂画</w:t>
      </w:r>
    </w:p>
    <w:p>
      <w:r>
        <w:t>作者：(美)克罗格特·约翰逊著；孙晓娜译</w:t>
      </w:r>
    </w:p>
    <w:p>
      <w:r>
        <w:t>出版社：南宁：接力出版社</w:t>
      </w:r>
    </w:p>
    <w:p>
      <w:r>
        <w:t>出版日期：2010.12</w:t>
      </w:r>
    </w:p>
    <w:p>
      <w:r>
        <w:t>总页数：11</w:t>
      </w:r>
    </w:p>
    <w:p>
      <w:r>
        <w:t>更多请访问教客网: www.jiaokey.com</w:t>
      </w:r>
    </w:p>
    <w:p>
      <w:r>
        <w:t>阿罗房间要挂画 评论地址：https://www.jiaokey.com/book/detail/15447299.html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