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阿罗在北极</w:t>
      </w:r>
    </w:p>
    <w:p>
      <w:r>
        <w:rPr>
          <w:rFonts w:ascii="宋体" w:hAnsi="宋体" w:eastAsia="宋体"/>
          <w:sz w:val="24"/>
        </w:rPr>
        <w:t>[美]克罗格特·约翰逊,孙晓娜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阿罗在北极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[美]克罗格特·约翰逊,孙晓娜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9787544815468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“阿罗系列”是一套经典的儿童图画书，它描写一个名叫阿罗的小男孩，凭借一只彩色笔，画出了无数的梦想。</w:t>
      </w:r>
    </w:p>
    <w:p/>
    <w:p>
      <w:r>
        <w:t>本书出售、求购地址：https://www.jiaokey.com/book/detail/15447294.html</w:t>
      </w:r>
    </w:p>
    <w:p>
      <w:r>
        <w:t>更多美洲文学图书推荐：https://www.jiaokey.com</w:t>
      </w:r>
    </w:p>
    <w:p>
      <w:r>
        <w:t>[美]克罗格特·约翰逊,孙晓娜 其他作品：https://www.jiaokey.com/tag/[美]克罗格特·约翰逊,孙晓娜.html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