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</w:t>
      </w:r>
    </w:p>
    <w:p>
      <w:r>
        <w:rPr>
          <w:rFonts w:ascii="宋体" w:hAnsi="宋体" w:eastAsia="宋体"/>
          <w:sz w:val="24"/>
        </w:rPr>
        <w:t>余祖政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9787544868228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古代至现代作品（~1949年）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根据统编小学语文教科书的一个栏目“快乐读书吧”的必读书目选编而成，图书内容上，精心遴选了古今中外的名家名篇，涵盖了不同体裁、不同主题的经典文学作品，配以名师导读，精美插画，以循序渐进地激发学生的阅读兴趣，让学生感受阅读的快乐，培养学生的阅读能力。神话是远古人类借助想象与幻想，对自然和客观世界所做的拟人化、形象化的描述。它解释的是天地的形成、人类万物的起源以及自然界中各种现象的产生；它把人加以神化，通过塑造具有超人力量的英雄形象，表达人类反抗自然的愿望。神话故事是一个民族和国家宝贵的精神财富，在文学史上有着极为重要的地位。本书选取了盘古开天辟地、女娲造人补天、精卫填海、夸父追日等48篇古代神话故事，这些故事和神话人物形象，都对后世的文学创作产生了深远的影响。</w:t>
      </w:r>
    </w:p>
    <w:p/>
    <w:p>
      <w:r>
        <w:t>本书出售、求购地址：https://www.jiaokey.com/book/detail/15447264.html</w:t>
      </w:r>
    </w:p>
    <w:p>
      <w:r>
        <w:t>更多古代至现代作品（~1949年）图书推荐：https://www.jiaokey.com</w:t>
      </w:r>
    </w:p>
    <w:p>
      <w:r>
        <w:t>余祖政 其他作品：https://www.jiaokey.com/tag/余祖政.html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关键词搜索：https://www.jiaokey.com/tag/神话-作品集-中国-古代.html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