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巴巴祖孵小鸡  汉英对照</w:t>
      </w:r>
    </w:p>
    <w:p>
      <w:r>
        <w:rPr>
          <w:rFonts w:ascii="宋体" w:hAnsi="宋体" w:eastAsia="宋体"/>
          <w:sz w:val="24"/>
        </w:rPr>
        <w:t>安娜特·缇森,德鲁斯·泰勒,王炳皓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巴巴祖孵小鸡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安娜特·缇森,德鲁斯·泰勒,王炳皓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9787544866699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本书出售、求购地址：https://www.jiaokey.com/book/detail/15447261.html</w:t>
      </w:r>
    </w:p>
    <w:p>
      <w:r>
        <w:t>更多欧洲文学图书推荐：https://www.jiaokey.com</w:t>
      </w:r>
    </w:p>
    <w:p>
      <w:r>
        <w:t>安娜特·缇森,德鲁斯·泰勒,王炳皓 其他作品：https://www.jiaokey.com/tag/安娜特·缇森,德鲁斯·泰勒,王炳皓.html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