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巴巴伯的新模样</w:t>
      </w:r>
    </w:p>
    <w:p>
      <w:r>
        <w:rPr>
          <w:rFonts w:ascii="宋体" w:hAnsi="宋体" w:eastAsia="宋体"/>
          <w:sz w:val="24"/>
        </w:rPr>
        <w:t>安娜特·缇森,德鲁斯·泰勒,王炳皓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巴巴伯的新模样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安娜特·缇森,德鲁斯·泰勒,王炳皓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9787544866699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巴巴爸爸诞辰50周年特别版，首次推出的巴巴爸爸双语故事系列。初级篇的12个独具创意和幽默的巴巴爸爸家庭故事，双语故事在一家人相亲相爱、互相关心，互相帮助中展开，为小读者营造出温馨、和睦的家庭氛围，传递出无尽的温暖与爱。穿越时空的童年经典，给孩子的中英双语启蒙：一句中文对应一句英文的编排方式，让孩子在爸爸妈妈的帮助下学习英语，给孩子磨耳朵的英文故事。想怎么变就怎么变的巴巴一家带你感受家庭的温暖与幽默。</w:t>
      </w:r>
    </w:p>
    <w:p/>
    <w:p>
      <w:r>
        <w:t>本书出售、求购地址：https://www.jiaokey.com/book/detail/15447253.html</w:t>
      </w:r>
    </w:p>
    <w:p>
      <w:r>
        <w:t>更多欧洲文学图书推荐：https://www.jiaokey.com</w:t>
      </w:r>
    </w:p>
    <w:p>
      <w:r>
        <w:t>安娜特·缇森,德鲁斯·泰勒,王炳皓 其他作品：https://www.jiaokey.com/tag/安娜特·缇森,德鲁斯·泰勒,王炳皓.html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