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巴巴爸爸和外星宝宝</w:t>
      </w:r>
    </w:p>
    <w:p>
      <w:r>
        <w:rPr>
          <w:rFonts w:ascii="宋体" w:hAnsi="宋体" w:eastAsia="宋体"/>
          <w:sz w:val="24"/>
        </w:rPr>
        <w:t>托马斯·泰勒,爱丽丝·泰勒,谢逢蓓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巴巴爸爸和外星宝宝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托马斯·泰勒,爱丽丝·泰勒,谢逢蓓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9787544844345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系列是专为3-6岁幼儿编写的科学图画故事，该系列巧妙运用“巴巴爸爸”一家无所不能的变形特点，将读者带进神奇有趣的阅读情境，通过一家人在农场、森林、高山……等地方发生的小故事，深入浅出地讲了水、牛奶、垃圾、蔬菜、能源、太空、野外探险等相关知识。在《巴巴爸爸和外星宝宝》中，火星上的朋友波波索罗带来了一个迷路的外星宝宝，巴巴爸爸一家准备坐火箭送外星宝宝回家。他们去了很多星球，飞遍了整个太阳系，最后飞到了另外的星系，那里的一切都很奇怪。通过这样的故事，给孩子们讲了星系、行星等知识，同时也和孩子们一起想象太阳系外面的宇宙空间，那里可能会有奇怪的星球，也可能会有奇怪的生物。</w:t>
      </w:r>
    </w:p>
    <w:p/>
    <w:p>
      <w:r>
        <w:t>本书出售、求购地址：https://www.jiaokey.com/book/detail/15447235.html</w:t>
      </w:r>
    </w:p>
    <w:p>
      <w:r>
        <w:t>更多欧洲文学图书推荐：https://www.jiaokey.com</w:t>
      </w:r>
    </w:p>
    <w:p>
      <w:r>
        <w:t>托马斯·泰勒,爱丽丝·泰勒,谢逢蓓 其他作品：https://www.jiaokey.com/tag/托马斯·泰勒,爱丽丝·泰勒,谢逢蓓.html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