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守住宁静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4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978-7-5507-2479-2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本书出售、求购地址：https://www.jiaokey.com/book/detail/15447154.html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关键词搜索：https://www.jiaokey.com/tag/序跋-作品集-中国-当代.html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